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书名：非常班级  瓜子脸女霸王</w:t>
      </w:r>
    </w:p>
    <w:p>
      <w:r>
        <w:t>作者：伍美珍主编</w:t>
      </w:r>
    </w:p>
    <w:p>
      <w:r>
        <w:t>出版社：北京:五洲传播出版社,2016.08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非常班级  瓜子脸女霸王 评论地址：https://www.jiaokey.com/book/detail/14193119.html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