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如果天黑来得及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如果天黑来得及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本书出售、求购地址：https://www.jiaokey.com/book/detail/14193117.html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关键词搜索：https://www.jiaokey.com/tag/如果天黑来得及.html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