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谢谢你一直都在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谢谢你一直都在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本书出售、求购地址：https://www.jiaokey.com/book/detail/14193113.html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关键词搜索：https://www.jiaokey.com/tag/谢谢你一直都在.html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