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书名：五个小怪物  大背壳乌龟</w:t>
      </w:r>
    </w:p>
    <w:p>
      <w:r>
        <w:t>作者：冰波著；&lt;font color=Red&gt;喵&lt;/font&gt;3李四绘</w:t>
      </w:r>
    </w:p>
    <w:p>
      <w:r>
        <w:t>出版社：沈阳:辽宁少年儿童出版社,2016.08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五个小怪物  大背壳乌龟 评论地址：https://www.jiaokey.com/book/detail/14193107.html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