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大清智囊杨度  4  江山不老  增补重修版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大清智囊杨度  4  江山不老  增补重修版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本书出售、求购地址：https://www.jiaokey.com/book/detail/14193099.html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关键词搜索：https://www.jiaokey.com/tag/大清智囊杨度  4  江山不老  增补重修版.html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