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女儿四岁了，我们开始聊哲学  世界的一辈子有多长  认识</w:t>
      </w:r>
    </w:p>
    <w:p>
      <w:r>
        <w:rPr>
          <w:rFonts w:ascii="宋体" w:hAnsi="宋体" w:eastAsia="宋体"/>
          <w:sz w:val="24"/>
        </w:rPr>
        <w:t>周国平著；马小得绘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女儿四岁了，我们开始聊哲学  世界的一辈子有多长  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本书出售、求购地址：https://www.jiaokey.com/book/detail/14193093.html</w:t>
      </w:r>
    </w:p>
    <w:p>
      <w:r>
        <w:t>更多相关图书推荐：https://www.jiaokey.com</w:t>
      </w:r>
    </w:p>
    <w:p>
      <w:r>
        <w:t>周国平著；马小得绘 其他作品：https://www.jiaokey.com/tag/周国平著；马小得绘.html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关键词搜索：https://www.jiaokey.com/tag/女儿四岁了，我们开始聊哲学  世界的一辈子有多长  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