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神偷天下  2  靛海奇缘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神偷天下  2  靛海奇缘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本书出售、求购地址：https://www.jiaokey.com/book/detail/14193085.html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北京:台海出版社,2016.06 出版图书：https://www.jiaokey.com/tag/北京:台海出版社,2016.06.html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