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枭雄幕后  大清智囊杨度  3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枭雄幕后  大清智囊杨度  3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关键词搜索：https://www.jiaokey.com/tag/枭雄幕后  大清智囊杨度  3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