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章鱼国小时代  8  藏书迷案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章鱼国小时代  8  藏书迷案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本书出售、求购地址：https://www.jiaokey.com/book/detail/14193061.html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关键词搜索：https://www.jiaokey.com/tag/章鱼国小时代  8  藏书迷案.html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