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我的成长图画书  我的科学认知书  全彩版  精华版</w:t>
      </w:r>
    </w:p>
    <w:p>
      <w:r>
        <w:rPr>
          <w:rFonts w:ascii="宋体" w:hAnsi="宋体" w:eastAsia="宋体"/>
          <w:sz w:val="24"/>
        </w:rPr>
        <w:t>（英）曼迪·苏尔（Mandy Suhr）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我的成长图画书  我的科学认知书  全彩版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（英）曼迪·苏尔（Mandy Suhr）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本书出售、求购地址：https://www.jiaokey.com/book/detail/14193035.html</w:t>
      </w:r>
    </w:p>
    <w:p>
      <w:r>
        <w:t>更多相关图书推荐：https://www.jiaokey.com</w:t>
      </w:r>
    </w:p>
    <w:p>
      <w:r>
        <w:t>（英）曼迪·苏尔（Mandy Suhr） 其他作品：https://www.jiaokey.com/tag/（英）曼迪·苏尔（Mandy Suhr）.html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关键词搜索：https://www.jiaokey.com/tag/我的成长图画书  我的科学认知书  全彩版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