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青蛙变变变</w:t>
      </w:r>
    </w:p>
    <w:p>
      <w:r>
        <w:rPr>
          <w:rFonts w:ascii="宋体" w:hAnsi="宋体" w:eastAsia="宋体"/>
          <w:sz w:val="24"/>
        </w:rPr>
        <w:t>郝广才文；（法）伊莎贝尔·福雷斯蒂尔图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青蛙变变变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郝广才文；（法）伊莎贝尔·福雷斯蒂尔图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本书出售、求购地址：https://www.jiaokey.com/book/detail/14193033.html</w:t>
      </w:r>
    </w:p>
    <w:p>
      <w:r>
        <w:t>更多相关图书推荐：https://www.jiaokey.com</w:t>
      </w:r>
    </w:p>
    <w:p>
      <w:r>
        <w:t>郝广才文；（法）伊莎贝尔·福雷斯蒂尔图 其他作品：https://www.jiaokey.com/tag/郝广才文；（法）伊莎贝尔·福雷斯蒂尔图.html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青蛙变变变.html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