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今天开始喜欢你</w:t>
      </w:r>
    </w:p>
    <w:p>
      <w:r>
        <w:rPr>
          <w:rFonts w:ascii="宋体" w:hAnsi="宋体" w:eastAsia="宋体"/>
          <w:sz w:val="24"/>
        </w:rPr>
        <w:t>两屉小笼包，苏陌，纪出矣著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两屉小笼包，苏陌，纪出矣著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本书出售、求购地址：https://www.jiaokey.com/book/detail/14193028.html</w:t>
      </w:r>
    </w:p>
    <w:p>
      <w:r>
        <w:t>更多相关图书推荐：https://www.jiaokey.com</w:t>
      </w:r>
    </w:p>
    <w:p>
      <w:r>
        <w:t>两屉小笼包，苏陌，纪出矣著 其他作品：https://www.jiaokey.com/tag/两屉小笼包，苏陌，纪出矣著.html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关键词搜索：https://www.jiaokey.com/tag/今天开始喜欢你.html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