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天下之将门庶女  中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天下之将门庶女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本书出售、求购地址：https://www.jiaokey.com/book/detail/14192994.html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