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关中诡事  任氏家言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关中诡事  任氏家言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本书出售、求购地址：https://www.jiaokey.com/book/detail/14192986.html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关键词搜索：https://www.jiaokey.com/tag/关中诡事  任氏家言.html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