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凤凰石的魔咒  1  迷雾之城</w:t>
      </w:r>
    </w:p>
    <w:p>
      <w:r>
        <w:rPr>
          <w:rFonts w:ascii="宋体" w:hAnsi="宋体" w:eastAsia="宋体"/>
          <w:sz w:val="24"/>
        </w:rPr>
        <w:t>（美）劳拉·爱米·斯丽兹著；舒伟译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凤凰石的魔咒  1  迷雾之城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（美）劳拉·爱米·斯丽兹著；舒伟译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本书出售、求购地址：https://www.jiaokey.com/book/detail/14192985.html</w:t>
      </w:r>
    </w:p>
    <w:p>
      <w:r>
        <w:t>更多相关图书推荐：https://www.jiaokey.com</w:t>
      </w:r>
    </w:p>
    <w:p>
      <w:r>
        <w:t>（美）劳拉·爱米·斯丽兹著；舒伟译 其他作品：https://www.jiaokey.com/tag/（美）劳拉·爱米·斯丽兹著；舒伟译.html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关键词搜索：https://www.jiaokey.com/tag/凤凰石的魔咒  1  迷雾之城.html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