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五个小怪物  大脚板鸭子</w:t>
      </w:r>
    </w:p>
    <w:p>
      <w:r>
        <w:rPr>
          <w:rFonts w:ascii="宋体" w:hAnsi="宋体" w:eastAsia="宋体"/>
          <w:sz w:val="24"/>
        </w:rPr>
        <w:t>冰波著；王晓鹏绘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五个小怪物  大脚板鸭子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本书出售、求购地址：https://www.jiaokey.com/book/detail/14192973.html</w:t>
      </w:r>
    </w:p>
    <w:p>
      <w:r>
        <w:t>更多相关图书推荐：https://www.jiaokey.com</w:t>
      </w:r>
    </w:p>
    <w:p>
      <w:r>
        <w:t>冰波著；王晓鹏绘 其他作品：https://www.jiaokey.com/tag/冰波著；王晓鹏绘.html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关键词搜索：https://www.jiaokey.com/tag/五个小怪物  大脚板鸭子.html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