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奇迹花园  下  注音全彩美绘版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奇迹花园  下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本书出售、求购地址：https://www.jiaokey.com/book/detail/14192961.html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关键词搜索：https://www.jiaokey.com/tag/奇迹花园  下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