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书名：让孩子爱上科学的问与答  为什么狗尿尿时要抬起一条腿</w:t>
      </w:r>
    </w:p>
    <w:p>
      <w:r>
        <w:t>作者：浙江少年儿童出版社</w:t>
      </w:r>
    </w:p>
    <w:p>
      <w:r>
        <w:t>出版社：杭州:浙江少年儿童出版社,2015.06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让孩子爱上科学的问与答  为什么狗尿尿时要抬起一条腿 评论地址：https://www.jiaokey.com/book/detail/14192959.html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