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书名：让孩子爱上科学的问与答  为什么人有双臂却不能飞翔</w:t>
      </w:r>
    </w:p>
    <w:p>
      <w:r>
        <w:t>作者：浙江少年儿童出版社</w:t>
      </w:r>
    </w:p>
    <w:p>
      <w:r>
        <w:t>出版社：杭州:浙江少年儿童出版社,2015.06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让孩子爱上科学的问与答  为什么人有双臂却不能飞翔 评论地址：https://www.jiaokey.com/book/detail/14192958.html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