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小北极熊营救驯鹿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小北极熊营救驯鹿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本书出售、求购地址：https://www.jiaokey.com/book/detail/14192942.html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关键词搜索：https://www.jiaokey.com/tag/小北极熊营救驯鹿.html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