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这样穿很美  平价搭出时尚范</w:t>
      </w:r>
    </w:p>
    <w:p>
      <w:r>
        <w:rPr>
          <w:rFonts w:ascii="宋体" w:hAnsi="宋体" w:eastAsia="宋体"/>
          <w:sz w:val="24"/>
        </w:rPr>
        <w:t>（日）典子，杨孟芳译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这样穿很美  平价搭出时尚范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（日）典子，杨孟芳译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本书出售、求购地址：https://www.jiaokey.com/book/detail/14192931.html</w:t>
      </w:r>
    </w:p>
    <w:p>
      <w:r>
        <w:t>更多相关图书推荐：https://www.jiaokey.com</w:t>
      </w:r>
    </w:p>
    <w:p>
      <w:r>
        <w:t>（日）典子，杨孟芳译 其他作品：https://www.jiaokey.com/tag/（日）典子，杨孟芳译.html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关键词搜索：https://www.jiaokey.com/tag/这样穿很美  平价搭出时尚范.html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