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一朝锦绣  全2册  第1册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一朝锦绣  全2册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本书出售、求购地址：https://www.jiaokey.com/book/detail/14192917.html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关键词搜索：https://www.jiaokey.com/tag/一朝锦绣  全2册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