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影响孩子一生的经典名著书  注音美绘版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影响孩子一生的经典名著书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本书出售、求购地址：https://www.jiaokey.com/book/detail/14192913.html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关键词搜索：https://www.jiaokey.com/tag/中国民间故事  影响孩子一生的经典名著书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