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小北极熊在鲸鱼海湾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小北极熊在鲸鱼海湾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本书出售、求购地址：https://www.jiaokey.com/book/detail/14192900.html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关键词搜索：https://www.jiaokey.com/tag/小北极熊在鲸鱼海湾.html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