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小北极熊和勇敢的小雪兔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小北极熊和勇敢的小雪兔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本书出售、求购地址：https://www.jiaokey.com/book/detail/14192898.html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关键词搜索：https://www.jiaokey.com/tag/小北极熊和勇敢的小雪兔.html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