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细胞反叛  第2版</w:t>
      </w:r>
    </w:p>
    <w:p>
      <w:r>
        <w:rPr>
          <w:rFonts w:ascii="宋体" w:hAnsi="宋体" w:eastAsia="宋体"/>
          <w:sz w:val="24"/>
        </w:rPr>
        <w:t>温伯格（ROBERTA.WEINBERG）著；周叶仁译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细胞反叛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温伯格（ROBERTA.WEINBERG）著；周叶仁译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本书出售、求购地址：https://www.jiaokey.com/book/detail/14192892.html</w:t>
      </w:r>
    </w:p>
    <w:p>
      <w:r>
        <w:t>更多相关图书推荐：https://www.jiaokey.com</w:t>
      </w:r>
    </w:p>
    <w:p>
      <w:r>
        <w:t>温伯格（ROBERTA.WEINBERG）著；周叶仁译 其他作品：https://www.jiaokey.com/tag/温伯格（ROBERTA.WEINBERG）著；周叶仁译.html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关键词搜索：https://www.jiaokey.com/tag/细胞反叛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