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儿科超音波诊断学</w:t>
      </w:r>
    </w:p>
    <w:p>
      <w:r>
        <w:rPr>
          <w:rFonts w:ascii="宋体" w:hAnsi="宋体" w:eastAsia="宋体"/>
          <w:sz w:val="24"/>
        </w:rPr>
        <w:t>Cornelia Schr?der， Hans-C. Oppermann原著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儿科超音波诊断学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Schr?der， Hans-C. Oppermann原著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本书出售、求购地址：https://www.jiaokey.com/book/detail/14192876.html</w:t>
      </w:r>
    </w:p>
    <w:p>
      <w:r>
        <w:t>更多相关图书推荐：https://www.jiaokey.com</w:t>
      </w:r>
    </w:p>
    <w:p>
      <w:r>
        <w:t>Cornelia Schr?der， Hans-C. Oppermann原著 其他作品：https://www.jiaokey.com/tag/Cornelia Schr?der， Hans-C. Oppermann原著.html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关键词搜索：https://www.jiaokey.com/tag/儿科超音波诊断学.html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