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肾脏及泌尿系统</w:t>
      </w:r>
    </w:p>
    <w:p>
      <w:r>
        <w:rPr>
          <w:rFonts w:ascii="宋体" w:hAnsi="宋体" w:eastAsia="宋体"/>
          <w:sz w:val="24"/>
        </w:rPr>
        <w:t>NISHA MIRPURI，PRATIKSHA PATEL原著；李威儒，余明昌编译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肾脏及泌尿系统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NISHA MIRPURI，PRATIKSHA PATEL原著；李威儒，余明昌编译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本书出售、求购地址：https://www.jiaokey.com/book/detail/14192856.html</w:t>
      </w:r>
    </w:p>
    <w:p>
      <w:r>
        <w:t>更多相关图书推荐：https://www.jiaokey.com</w:t>
      </w:r>
    </w:p>
    <w:p>
      <w:r>
        <w:t>NISHA MIRPURI，PRATIKSHA PATEL原著；李威儒，余明昌编译 其他作品：https://www.jiaokey.com/tag/NISHA MIRPURI，PRATIKSHA PATEL原著；李威儒，余明昌编译.html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关键词搜索：https://www.jiaokey.com/tag/漫画  肾脏及泌尿系统.html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