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临床内科学基本教材</w:t>
      </w:r>
    </w:p>
    <w:p>
      <w:r>
        <w:rPr>
          <w:rFonts w:ascii="宋体" w:hAnsi="宋体" w:eastAsia="宋体"/>
          <w:sz w:val="24"/>
        </w:rPr>
        <w:t>DAVID RUBENSTEIN，DAVID WAYNE，JOHN BRADLEY原著；张勋安编译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RUBENSTEIN，DAVID WAYNE，JOHN BRADLEY原著；张勋安编译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本书出售、求购地址：https://www.jiaokey.com/book/detail/14192835.html</w:t>
      </w:r>
    </w:p>
    <w:p>
      <w:r>
        <w:t>更多相关图书推荐：https://www.jiaokey.com</w:t>
      </w:r>
    </w:p>
    <w:p>
      <w:r>
        <w:t>DAVID RUBENSTEIN，DAVID WAYNE，JOHN BRADLEY原著；张勋安编译 其他作品：https://www.jiaokey.com/tag/DAVID RUBENSTEIN，DAVID WAYNE，JOHN BRADLEY原著；张勋安编译.html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关键词搜索：https://www.jiaokey.com/tag/临床内科学基本教材.html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