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骨骼肌肉与关节  诊断  治疗  照顾</w:t>
      </w:r>
    </w:p>
    <w:p>
      <w:r>
        <w:rPr>
          <w:rFonts w:ascii="宋体" w:hAnsi="宋体" w:eastAsia="宋体"/>
          <w:sz w:val="24"/>
        </w:rPr>
        <w:t>ROBERT K.SNIDER原著；杨荣森编译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骨骼肌肉与关节  诊断  治疗  照顾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K.SNIDER原著；杨荣森编译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本书出售、求购地址：https://www.jiaokey.com/book/detail/14192832.html</w:t>
      </w:r>
    </w:p>
    <w:p>
      <w:r>
        <w:t>更多相关图书推荐：https://www.jiaokey.com</w:t>
      </w:r>
    </w:p>
    <w:p>
      <w:r>
        <w:t>ROBERT K.SNIDER原著；杨荣森编译 其他作品：https://www.jiaokey.com/tag/ROBERT K.SNIDER原著；杨荣森编译.html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关键词搜索：https://www.jiaokey.com/tag/骨骼肌肉与关节  诊断  治疗  照顾.html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