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彩色图解婴幼儿健康按摩</w:t>
      </w:r>
    </w:p>
    <w:p>
      <w:r>
        <w:rPr>
          <w:rFonts w:ascii="宋体" w:hAnsi="宋体" w:eastAsia="宋体"/>
          <w:sz w:val="24"/>
        </w:rPr>
        <w:t>Maria Mercati原著；高文彬，郭芳娟编译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彩色图解婴幼儿健康按摩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 Mercati原著；高文彬，郭芳娟编译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本书出售、求购地址：https://www.jiaokey.com/book/detail/14192818.html</w:t>
      </w:r>
    </w:p>
    <w:p>
      <w:r>
        <w:t>更多相关图书推荐：https://www.jiaokey.com</w:t>
      </w:r>
    </w:p>
    <w:p>
      <w:r>
        <w:t>Maria Mercati原著；高文彬，郭芳娟编译 其他作品：https://www.jiaokey.com/tag/Maria Mercati原著；高文彬，郭芳娟编译.html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关键词搜索：https://www.jiaokey.com/tag/彩色图解婴幼儿健康按摩.html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