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完美瘦身  均衡饮食、放松生活</w:t>
      </w:r>
    </w:p>
    <w:p>
      <w:r>
        <w:rPr>
          <w:rFonts w:ascii="宋体" w:hAnsi="宋体" w:eastAsia="宋体"/>
          <w:sz w:val="24"/>
        </w:rPr>
        <w:t>罗伯特·巴赫曼（Robert M.Bachmann）著；杨曦红，奚学明译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完美瘦身  均衡饮食、放松生活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罗伯特·巴赫曼（Robert M.Bachmann）著；杨曦红，奚学明译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本书出售、求购地址：https://www.jiaokey.com/book/detail/14192803.html</w:t>
      </w:r>
    </w:p>
    <w:p>
      <w:r>
        <w:t>更多相关图书推荐：https://www.jiaokey.com</w:t>
      </w:r>
    </w:p>
    <w:p>
      <w:r>
        <w:t>罗伯特·巴赫曼（Robert M.Bachmann）著；杨曦红，奚学明译 其他作品：https://www.jiaokey.com/tag/罗伯特·巴赫曼（Robert M.Bachmann）著；杨曦红，奚学明译.html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关键词搜索：https://www.jiaokey.com/tag/完美瘦身  均衡饮食、放松生活.html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