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图解临床神经解剖学及神经科学</w:t>
      </w:r>
    </w:p>
    <w:p>
      <w:r>
        <w:rPr>
          <w:rFonts w:ascii="宋体" w:hAnsi="宋体" w:eastAsia="宋体"/>
          <w:sz w:val="24"/>
        </w:rPr>
        <w:t>M.J.T.FITZGERALD，JEAN FOLAN CURRAN原著；简基憲译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图解临床神经解剖学及神经科学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M.J.T.FITZGERALD，JEAN FOLAN CURRAN原著；简基憲译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本书出售、求购地址：https://www.jiaokey.com/book/detail/14192801.html</w:t>
      </w:r>
    </w:p>
    <w:p>
      <w:r>
        <w:t>更多相关图书推荐：https://www.jiaokey.com</w:t>
      </w:r>
    </w:p>
    <w:p>
      <w:r>
        <w:t>M.J.T.FITZGERALD，JEAN FOLAN CURRAN原著；简基憲译 其他作品：https://www.jiaokey.com/tag/M.J.T.FITZGERALD，JEAN FOLAN CURRAN原著；简基憲译.html</w:t>
      </w:r>
    </w:p>
    <w:p>
      <w:r>
        <w:t>艺轩图书出版社 出版图书：https://www.jiaokey.com/tag/艺轩图书出版社.html</w:t>
      </w:r>
    </w:p>
    <w:p>
      <w:r>
        <w:t>关键词搜索：https://www.jiaokey.com/tag/图解临床神经解剖学及神经科学.html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