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图解人体解剖学手册</w:t>
      </w:r>
    </w:p>
    <w:p>
      <w:r>
        <w:rPr>
          <w:rFonts w:ascii="宋体" w:hAnsi="宋体" w:eastAsia="宋体"/>
          <w:sz w:val="24"/>
        </w:rPr>
        <w:t>HeinzFeneis，WolfgangDauber原著；徐淑媛，陈金山翻译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图解人体解剖学手册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HeinzFeneis，WolfgangDauber原著；徐淑媛，陈金山翻译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合记图书出版社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本书出售、求购地址：https://www.jiaokey.com/book/detail/14192768.html</w:t>
      </w:r>
    </w:p>
    <w:p>
      <w:r>
        <w:t>更多相关图书推荐：https://www.jiaokey.com</w:t>
      </w:r>
    </w:p>
    <w:p>
      <w:r>
        <w:t>HeinzFeneis，WolfgangDauber原著；徐淑媛，陈金山翻译 其他作品：https://www.jiaokey.com/tag/HeinzFeneis，WolfgangDauber原著；徐淑媛，陈金山翻译.html</w:t>
      </w:r>
    </w:p>
    <w:p>
      <w:r>
        <w:t>合记图书出版社 出版图书：https://www.jiaokey.com/tag/合记图书出版社.html</w:t>
      </w:r>
    </w:p>
    <w:p>
      <w:r>
        <w:t>关键词搜索：https://www.jiaokey.com/tag/图解人体解剖学手册.html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