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中风病人的物理治疗  半身不遂病人的整体治疗</w:t>
      </w:r>
    </w:p>
    <w:p>
      <w:r>
        <w:rPr>
          <w:rFonts w:ascii="宋体" w:hAnsi="宋体" w:eastAsia="宋体"/>
          <w:sz w:val="24"/>
        </w:rPr>
        <w:t>PATRICIAM.DAVIES原著；简盟月编译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中风病人的物理治疗  半身不遂病人的整体治疗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PATRICIAM.DAVIES原著；简盟月编译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本书出售、求购地址：https://www.jiaokey.com/book/detail/14192750.html</w:t>
      </w:r>
    </w:p>
    <w:p>
      <w:r>
        <w:t>更多相关图书推荐：https://www.jiaokey.com</w:t>
      </w:r>
    </w:p>
    <w:p>
      <w:r>
        <w:t>PATRICIAM.DAVIES原著；简盟月编译 其他作品：https://www.jiaokey.com/tag/PATRICIAM.DAVIES原著；简盟月编译.html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关键词搜索：https://www.jiaokey.com/tag/中风病人的物理治疗  半身不遂病人的整体治疗.html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