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天天神采飞扬 自己做SPA</w:t>
      </w:r>
    </w:p>
    <w:p>
      <w:r>
        <w:rPr>
          <w:rFonts w:ascii="宋体" w:hAnsi="宋体" w:eastAsia="宋体"/>
          <w:sz w:val="24"/>
        </w:rPr>
        <w:t>林香君，刘俊麟著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天天神采飞扬 自己做SPA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林香君，刘俊麟著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本书出售、求购地址：https://www.jiaokey.com/book/detail/14192746.html</w:t>
      </w:r>
    </w:p>
    <w:p>
      <w:r>
        <w:t>更多相关图书推荐：https://www.jiaokey.com</w:t>
      </w:r>
    </w:p>
    <w:p>
      <w:r>
        <w:t>林香君，刘俊麟著 其他作品：https://www.jiaokey.com/tag/林香君，刘俊麟著.html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关键词搜索：https://www.jiaokey.com/tag/天天神采飞扬 自己做SPA.html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