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关节活动度的测量  角度测量学习指引</w:t>
      </w:r>
    </w:p>
    <w:p>
      <w:r>
        <w:rPr>
          <w:rFonts w:ascii="宋体" w:hAnsi="宋体" w:eastAsia="宋体"/>
          <w:sz w:val="24"/>
        </w:rPr>
        <w:t>CYNYHIA C.NORKIN，D.JOYCE WHITE原著；黄博靖，胡毓轩编译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关节活动度的测量  角度测量学习指引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CYNYHIA C.NORKIN，D.JOYCE WHITE原著；黄博靖，胡毓轩编译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本书出售、求购地址：https://www.jiaokey.com/book/detail/14192741.html</w:t>
      </w:r>
    </w:p>
    <w:p>
      <w:r>
        <w:t>更多相关图书推荐：https://www.jiaokey.com</w:t>
      </w:r>
    </w:p>
    <w:p>
      <w:r>
        <w:t>CYNYHIA C.NORKIN，D.JOYCE WHITE原著；黄博靖，胡毓轩编译 其他作品：https://www.jiaokey.com/tag/CYNYHIA C.NORKIN，D.JOYCE WHITE原著；黄博靖，胡毓轩编译.html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关键词搜索：https://www.jiaokey.com/tag/关节活动度的测量  角度测量学习指引.html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