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传染性疾病的发病机理</w:t>
      </w:r>
    </w:p>
    <w:p>
      <w:r>
        <w:rPr>
          <w:rFonts w:ascii="宋体" w:hAnsi="宋体" w:eastAsia="宋体"/>
          <w:sz w:val="24"/>
        </w:rPr>
        <w:t>米姆斯（Mimscedric，A.）著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传染性疾病的发病机理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米姆斯（Mimscedric，A.）著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本书出售、求购地址：https://www.jiaokey.com/book/detail/14192732.html</w:t>
      </w:r>
    </w:p>
    <w:p>
      <w:r>
        <w:t>更多相关图书推荐：https://www.jiaokey.com</w:t>
      </w:r>
    </w:p>
    <w:p>
      <w:r>
        <w:t>米姆斯（Mimscedric，A.）著 其他作品：https://www.jiaokey.com/tag/米姆斯（Mimscedric，A.）著.html</w:t>
      </w:r>
    </w:p>
    <w:p>
      <w:r>
        <w:t>福建医科大学科研处 出版图书：https://www.jiaokey.com/tag/福建医科大学科研处.html</w:t>
      </w:r>
    </w:p>
    <w:p>
      <w:r>
        <w:t>关键词搜索：https://www.jiaokey.com/tag/传染性疾病的发病机理.html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