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成长物语钢笔标准字帖  楷书．心语倾诉</w:t>
      </w:r>
    </w:p>
    <w:p>
      <w:r>
        <w:rPr>
          <w:rFonts w:ascii="宋体" w:hAnsi="宋体" w:eastAsia="宋体"/>
          <w:sz w:val="24"/>
        </w:rPr>
        <w:t>史小波等书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成长物语钢笔标准字帖  楷书．心语倾诉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史小波等书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本书出售、求购地址：https://www.jiaokey.com/book/detail/14192677.html</w:t>
      </w:r>
    </w:p>
    <w:p>
      <w:r>
        <w:t>更多相关图书推荐：https://www.jiaokey.com</w:t>
      </w:r>
    </w:p>
    <w:p>
      <w:r>
        <w:t>史小波等书 其他作品：https://www.jiaokey.com/tag/史小波等书.html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关键词搜索：https://www.jiaokey.com/tag/成长物语钢笔标准字帖  楷书．心语倾诉.html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