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理疗学应用解剖及体表摄影</w:t>
      </w:r>
    </w:p>
    <w:p>
      <w:r>
        <w:rPr>
          <w:rFonts w:ascii="宋体" w:hAnsi="宋体" w:eastAsia="宋体"/>
          <w:sz w:val="24"/>
        </w:rPr>
        <w:t>刘景翔编著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理疗学应用解剖及体表摄影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刘景翔编著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进修班教学办公室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本书出售、求购地址：https://www.jiaokey.com/book/detail/14192669.html</w:t>
      </w:r>
    </w:p>
    <w:p>
      <w:r>
        <w:t>更多相关图书推荐：https://www.jiaokey.com</w:t>
      </w:r>
    </w:p>
    <w:p>
      <w:r>
        <w:t>刘景翔编著 其他作品：https://www.jiaokey.com/tag/刘景翔编著.html</w:t>
      </w:r>
    </w:p>
    <w:p>
      <w:r>
        <w:t>进修班教学办公室 出版图书：https://www.jiaokey.com/tag/进修班教学办公室.html</w:t>
      </w:r>
    </w:p>
    <w:p>
      <w:r>
        <w:t>关键词搜索：https://www.jiaokey.com/tag/理疗学应用解剖及体表摄影.html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