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书名：道路工程检测技术</w:t>
      </w:r>
    </w:p>
    <w:p>
      <w:r>
        <w:t>作者：盛海洋，邹定南主编；周铁娥等副主编</w:t>
      </w:r>
    </w:p>
    <w:p>
      <w:r>
        <w:t>出版社：武汉:华中科技大学出版社,2015.12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道路工程检测技术 评论地址：https://www.jiaokey.com/book/detail/14192522.html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