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长距离调水工程全线自动化综合组网技术研究及应用</w:t>
      </w:r>
    </w:p>
    <w:p>
      <w:r>
        <w:rPr>
          <w:rFonts w:ascii="宋体" w:hAnsi="宋体" w:eastAsia="宋体"/>
          <w:sz w:val="24"/>
        </w:rPr>
        <w:t>辛贵升，李秀丽，辛琪著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长距离调水工程全线自动化综合组网技术研究及应用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辛贵升，李秀丽，辛琪著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本书出售、求购地址：https://www.jiaokey.com/book/detail/14192504.html</w:t>
      </w:r>
    </w:p>
    <w:p>
      <w:r>
        <w:t>更多相关图书推荐：https://www.jiaokey.com</w:t>
      </w:r>
    </w:p>
    <w:p>
      <w:r>
        <w:t>辛贵升，李秀丽，辛琪著 其他作品：https://www.jiaokey.com/tag/辛贵升，李秀丽，辛琪著.html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关键词搜索：https://www.jiaokey.com/tag/长距离调水工程全线自动化综合组网技术研究及应用.html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