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中国第一条长大高速铁路干线（武广高铁）技术创新工程丛书  轨道工程</w:t>
      </w:r>
    </w:p>
    <w:p>
      <w:r>
        <w:rPr>
          <w:rFonts w:ascii="宋体" w:hAnsi="宋体" w:eastAsia="宋体"/>
          <w:sz w:val="24"/>
        </w:rPr>
        <w:t>王玉泽主编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中国第一条长大高速铁路干线（武广高铁）技术创新工程丛书  轨道工程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本书出售、求购地址：https://www.jiaokey.com/book/detail/14192501.html</w:t>
      </w:r>
    </w:p>
    <w:p>
      <w:r>
        <w:t>更多相关图书推荐：https://www.jiaokey.com</w:t>
      </w:r>
    </w:p>
    <w:p>
      <w:r>
        <w:t>王玉泽主编 其他作品：https://www.jiaokey.com/tag/王玉泽主编.html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关键词搜索：https://www.jiaokey.com/tag/中国第一条长大高速铁路干线（武广高铁）技术创新工程丛书  轨道工程.html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