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体育活动参加者的生活制度与卫生</w:t>
      </w:r>
    </w:p>
    <w:p>
      <w:r>
        <w:rPr>
          <w:rFonts w:ascii="宋体" w:hAnsi="宋体" w:eastAsia="宋体"/>
          <w:sz w:val="24"/>
        </w:rPr>
        <w:t>尔·叶·莫铁梁斯卡娅著；梁子勤译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体育活动参加者的生活制度与卫生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尔·叶·莫铁梁斯卡娅著；梁子勤译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本书出售、求购地址：https://www.jiaokey.com/book/detail/14192445.html</w:t>
      </w:r>
    </w:p>
    <w:p>
      <w:r>
        <w:t>更多相关图书推荐：https://www.jiaokey.com</w:t>
      </w:r>
    </w:p>
    <w:p>
      <w:r>
        <w:t>尔·叶·莫铁梁斯卡娅著；梁子勤译 其他作品：https://www.jiaokey.com/tag/尔·叶·莫铁梁斯卡娅著；梁子勤译.html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关键词搜索：https://www.jiaokey.com/tag/体育活动参加者的生活制度与卫生.html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