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农村怎样准备简便的体育场地和设备</w:t>
      </w:r>
    </w:p>
    <w:p>
      <w:r>
        <w:rPr>
          <w:rFonts w:ascii="宋体" w:hAnsi="宋体" w:eastAsia="宋体"/>
          <w:sz w:val="24"/>
        </w:rPr>
        <w:t>陈世崇编著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农村怎样准备简便的体育场地和设备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本书出售、求购地址：https://www.jiaokey.com/book/detail/14192436.html</w:t>
      </w:r>
    </w:p>
    <w:p>
      <w:r>
        <w:t>更多相关图书推荐：https://www.jiaokey.com</w:t>
      </w:r>
    </w:p>
    <w:p>
      <w:r>
        <w:t>陈世崇编著 其他作品：https://www.jiaokey.com/tag/陈世崇编著.html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关键词搜索：https://www.jiaokey.com/tag/农村怎样准备简便的体育场地和设备.html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