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5  腿部篇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5  腿部篇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本书出售、求购地址：https://www.jiaokey.com/book/detail/14192424.html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5  腿部篇.html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