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4  臀部篇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4  臀部篇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本书出售、求购地址：https://www.jiaokey.com/book/detail/14192423.html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4  臀部篇.html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