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东北师范大学体育系参考资料  4  苏联的运动竞赛</w:t>
      </w:r>
    </w:p>
    <w:p>
      <w:r>
        <w:rPr>
          <w:rFonts w:ascii="宋体" w:hAnsi="宋体" w:eastAsia="宋体"/>
          <w:sz w:val="24"/>
        </w:rPr>
        <w:t>（苏）斯·勒·阿克谢里罗德著；张祖愈译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东北师范大学体育系参考资料  4  苏联的运动竞赛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（苏）斯·勒·阿克谢里罗德著；张祖愈译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本书出售、求购地址：https://www.jiaokey.com/book/detail/14192395.html</w:t>
      </w:r>
    </w:p>
    <w:p>
      <w:r>
        <w:t>更多相关图书推荐：https://www.jiaokey.com</w:t>
      </w:r>
    </w:p>
    <w:p>
      <w:r>
        <w:t>（苏）斯·勒·阿克谢里罗德著；张祖愈译 其他作品：https://www.jiaokey.com/tag/（苏）斯·勒·阿克谢里罗德著；张祖愈译.html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关键词搜索：https://www.jiaokey.com/tag/东北师范大学体育系参考资料  4  苏联的运动竞赛.html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