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苏联青年业余运动学校竞技体操教学大纲</w:t>
      </w:r>
    </w:p>
    <w:p>
      <w:r>
        <w:rPr>
          <w:rFonts w:ascii="宋体" w:hAnsi="宋体" w:eastAsia="宋体"/>
          <w:sz w:val="24"/>
        </w:rPr>
        <w:t>苏联部长会议体育运动委员会1954年3月31日第167号命令批准；中华人民共和国体育运动委员会教育司译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苏联青年业余运动学校竞技体操教学大纲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苏联部长会议体育运动委员会1954年3月31日第167号命令批准；中华人民共和国体育运动委员会教育司译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本书出售、求购地址：https://www.jiaokey.com/book/detail/14192353.html</w:t>
      </w:r>
    </w:p>
    <w:p>
      <w:r>
        <w:t>更多相关图书推荐：https://www.jiaokey.com</w:t>
      </w:r>
    </w:p>
    <w:p>
      <w:r>
        <w:t>苏联部长会议体育运动委员会1954年3月31日第167号命令批准；中华人民共和国体育运动委员会教育司译 其他作品：https://www.jiaokey.com/tag/苏联部长会议体育运动委员会1954年3月31日第167号命令批准；中华人民共和国体育运动委员会教育司译.html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关键词搜索：https://www.jiaokey.com/tag/苏联青年业余运动学校竞技体操教学大纲.html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