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我不知会遇见你</w:t>
      </w:r>
    </w:p>
    <w:p>
      <w:r>
        <w:rPr>
          <w:rFonts w:ascii="宋体" w:hAnsi="宋体" w:eastAsia="宋体"/>
          <w:sz w:val="24"/>
        </w:rPr>
        <w:t>清扬婉兮,刘远近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我不知会遇见你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清扬婉兮,刘远近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9787551128995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平凡的人生里她从没想过会遇见奇迹，可那个闪着光的少年却执意改写她的一生。她的他，和所有的男孩子都不一样。他从太平洋的那端越海而来……</w:t>
      </w:r>
    </w:p>
    <w:p/>
    <w:p>
      <w:r>
        <w:t>本书出售、求购地址：https://www.jiaokey.com/book/detail/14192332.html</w:t>
      </w:r>
    </w:p>
    <w:p>
      <w:r>
        <w:t>更多当代作品（1949年~）图书推荐：https://www.jiaokey.com</w:t>
      </w:r>
    </w:p>
    <w:p>
      <w:r>
        <w:t>清扬婉兮,刘远近 其他作品：https://www.jiaokey.com/tag/清扬婉兮,刘远近.html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